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</w:rPr>
        <w:t>...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25 сентября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порядке </w:t>
      </w:r>
      <w:r>
        <w:rPr>
          <w:rFonts w:ascii="Times New Roman" w:eastAsia="Times New Roman" w:hAnsi="Times New Roman" w:cs="Times New Roman"/>
        </w:rPr>
        <w:t xml:space="preserve">упрощенного </w:t>
      </w:r>
      <w:r>
        <w:rPr>
          <w:rFonts w:ascii="Times New Roman" w:eastAsia="Times New Roman" w:hAnsi="Times New Roman" w:cs="Times New Roman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</w:rPr>
        <w:t xml:space="preserve">иску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19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к </w:t>
      </w:r>
      <w:r>
        <w:rPr>
          <w:rFonts w:ascii="Times New Roman" w:eastAsia="Times New Roman" w:hAnsi="Times New Roman" w:cs="Times New Roman"/>
        </w:rPr>
        <w:t>Савкатову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2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232.2, 232.4 Г</w:t>
      </w:r>
      <w:r>
        <w:rPr>
          <w:rFonts w:ascii="Times New Roman" w:eastAsia="Times New Roman" w:hAnsi="Times New Roman" w:cs="Times New Roman"/>
        </w:rPr>
        <w:t>ПК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сковы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требовани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>Савкатову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0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2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Савкатова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муниципального унитарного предприятия «</w:t>
      </w:r>
      <w:r>
        <w:rPr>
          <w:rFonts w:ascii="Times New Roman" w:eastAsia="Times New Roman" w:hAnsi="Times New Roman" w:cs="Times New Roman"/>
        </w:rPr>
        <w:t>Горводоканал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задолженность </w:t>
      </w:r>
      <w:r>
        <w:rPr>
          <w:rFonts w:ascii="Times New Roman" w:eastAsia="Times New Roman" w:hAnsi="Times New Roman" w:cs="Times New Roman"/>
        </w:rPr>
        <w:t xml:space="preserve">по оплате </w:t>
      </w:r>
      <w:r>
        <w:rPr>
          <w:rFonts w:ascii="Times New Roman" w:eastAsia="Times New Roman" w:hAnsi="Times New Roman" w:cs="Times New Roman"/>
        </w:rPr>
        <w:t>жилищно-коммунальных услуг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холодное водоснабжение и водоотведение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предоставленных по адресу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Сургут, пр-т Набережный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25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расходы по уплате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пошлин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Style w:val="cat-UserDefinedgrp-2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коп.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</w:t>
      </w:r>
      <w:r>
        <w:rPr>
          <w:rFonts w:ascii="Times New Roman" w:eastAsia="Times New Roman" w:hAnsi="Times New Roman" w:cs="Times New Roman"/>
        </w:rPr>
        <w:t xml:space="preserve">пятнадцати </w:t>
      </w:r>
      <w:r>
        <w:rPr>
          <w:rFonts w:ascii="Times New Roman" w:eastAsia="Times New Roman" w:hAnsi="Times New Roman" w:cs="Times New Roman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27rplc-3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 судебного участка №12 Сургутского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Style w:val="cat-UserDefinedgrp-27rplc-32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Подлинный документ находится в деле № 2-</w:t>
      </w:r>
      <w:r>
        <w:rPr>
          <w:rStyle w:val="cat-UserDefinedgrp-28rplc-35"/>
          <w:rFonts w:ascii="Times New Roman" w:eastAsia="Times New Roman" w:hAnsi="Times New Roman" w:cs="Times New Roman"/>
        </w:rPr>
        <w:t>...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7rplc-32">
    <w:name w:val="cat-UserDefined grp-27 rplc-32"/>
    <w:basedOn w:val="DefaultParagraphFont"/>
  </w:style>
  <w:style w:type="character" w:customStyle="1" w:styleId="cat-UserDefinedgrp-28rplc-35">
    <w:name w:val="cat-UserDefined grp-2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